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70C" w:rsidRDefault="00606976">
      <w:pPr>
        <w:jc w:val="center"/>
      </w:pPr>
      <w:bookmarkStart w:id="0" w:name="_GoBack"/>
      <w:bookmarkEnd w:id="0"/>
      <w:r>
        <w:rPr>
          <w:b/>
          <w:sz w:val="32"/>
        </w:rPr>
        <w:t>SCHEDA DI ISCRIZIONE</w:t>
      </w:r>
      <w:r>
        <w:rPr>
          <w:b/>
          <w:sz w:val="32"/>
        </w:rPr>
        <w:br/>
        <w:t>I Concorso Internazionale di Musica</w:t>
      </w:r>
      <w:r>
        <w:rPr>
          <w:b/>
          <w:sz w:val="32"/>
        </w:rPr>
        <w:br/>
        <w:t>“ROMA CITTÀ ETERNA”</w:t>
      </w:r>
      <w:r>
        <w:rPr>
          <w:b/>
          <w:sz w:val="32"/>
        </w:rPr>
        <w:br/>
        <w:t>Sezione Pianoforte</w:t>
      </w:r>
    </w:p>
    <w:p w:rsidR="00D5170C" w:rsidRDefault="00D5170C"/>
    <w:p w:rsidR="00D5170C" w:rsidRDefault="00606976">
      <w:r>
        <w:t>Nome e Cognome del concorrente: ____________________________________________</w:t>
      </w:r>
    </w:p>
    <w:p w:rsidR="00D5170C" w:rsidRDefault="00606976">
      <w:r>
        <w:t>Data di nascita: ____________________________________________________________</w:t>
      </w:r>
    </w:p>
    <w:p w:rsidR="00D5170C" w:rsidRDefault="00606976">
      <w:r>
        <w:t>Luogo di nascita: ___________________________________________________________</w:t>
      </w:r>
    </w:p>
    <w:p w:rsidR="00D5170C" w:rsidRDefault="00606976">
      <w:r>
        <w:t>Nazionalità: ________________________________________________________________</w:t>
      </w:r>
    </w:p>
    <w:p w:rsidR="00D5170C" w:rsidRDefault="00606976">
      <w:r>
        <w:t>Indirizzo di residenza: _____________________________________________________</w:t>
      </w:r>
    </w:p>
    <w:p w:rsidR="00D5170C" w:rsidRDefault="00606976">
      <w:r>
        <w:t>CAP, Città, Stato: ___</w:t>
      </w:r>
      <w:r>
        <w:t>_______________________________________________________</w:t>
      </w:r>
    </w:p>
    <w:p w:rsidR="00D5170C" w:rsidRDefault="00606976">
      <w:r>
        <w:t>Telefono: _________________________________________________________________</w:t>
      </w:r>
    </w:p>
    <w:p w:rsidR="00D5170C" w:rsidRDefault="00606976">
      <w:r>
        <w:t>E-mail: ___________________________________________________________________</w:t>
      </w:r>
    </w:p>
    <w:p w:rsidR="00D5170C" w:rsidRDefault="00606976">
      <w:r>
        <w:t>Categoria di partecipazione: ___________________</w:t>
      </w:r>
      <w:r>
        <w:t>_____________________________</w:t>
      </w:r>
    </w:p>
    <w:p w:rsidR="00D5170C" w:rsidRDefault="00606976">
      <w:r>
        <w:t>Programma musicale presentato:</w:t>
      </w:r>
    </w:p>
    <w:p w:rsidR="00D5170C" w:rsidRDefault="00606976">
      <w:r>
        <w:br/>
        <w:t>1. ________________________________________________________________________</w:t>
      </w:r>
    </w:p>
    <w:p w:rsidR="00D5170C" w:rsidRDefault="00606976">
      <w:r>
        <w:br/>
        <w:t>2. ________________________________________________________________________</w:t>
      </w:r>
    </w:p>
    <w:p w:rsidR="00D5170C" w:rsidRDefault="00606976">
      <w:r>
        <w:br/>
        <w:t>3. _____________________________________</w:t>
      </w:r>
      <w:r>
        <w:t>___________________________________</w:t>
      </w:r>
    </w:p>
    <w:p w:rsidR="00D5170C" w:rsidRDefault="00606976">
      <w:r>
        <w:br/>
        <w:t>Durata complessiva del programma: ___________________________________________</w:t>
      </w:r>
    </w:p>
    <w:p w:rsidR="00D5170C" w:rsidRDefault="00606976">
      <w:r>
        <w:br/>
        <w:t>Docente / Istituzione musicale di provenienza: _______________________________</w:t>
      </w:r>
    </w:p>
    <w:p w:rsidR="00D5170C" w:rsidRDefault="00606976">
      <w:r>
        <w:br/>
      </w:r>
    </w:p>
    <w:p w:rsidR="00D5170C" w:rsidRDefault="00606976">
      <w:r>
        <w:rPr>
          <w:b/>
          <w:sz w:val="26"/>
        </w:rPr>
        <w:lastRenderedPageBreak/>
        <w:t>MODALITÀ DI PAGAMENTO</w:t>
      </w:r>
    </w:p>
    <w:p w:rsidR="00D5170C" w:rsidRDefault="00606976">
      <w:r>
        <w:br/>
        <w:t>Bonifico bancario intestato a:</w:t>
      </w:r>
      <w:r>
        <w:br/>
        <w:t>INTER</w:t>
      </w:r>
      <w:r>
        <w:t>NATIONAL ACADEMY VISSI D'ARTE IN MUSIC AND PERFORMINGS ARTS MANAGEMENT S.R.L.S.</w:t>
      </w:r>
      <w:r>
        <w:br/>
      </w:r>
      <w:r>
        <w:br/>
        <w:t>IBAN: IT69R0538703201000004318522</w:t>
      </w:r>
      <w:r>
        <w:br/>
        <w:t>BPER Banca</w:t>
      </w:r>
      <w:r>
        <w:br/>
        <w:t>SWIFT CODE: BPMOIT22XXX</w:t>
      </w:r>
      <w:r>
        <w:br/>
      </w:r>
      <w:r>
        <w:br/>
        <w:t>Causale:</w:t>
      </w:r>
      <w:r>
        <w:br/>
        <w:t>Iscrizione Concorso “Roma Città Eterna” – Nome e Cognome del concorrente</w:t>
      </w:r>
      <w:r>
        <w:br/>
      </w:r>
      <w:r>
        <w:br/>
        <w:t>Allegare alla presente</w:t>
      </w:r>
      <w:r>
        <w:t xml:space="preserve"> scheda copia della ricevuta di pagamento.</w:t>
      </w:r>
      <w:r>
        <w:br/>
      </w:r>
    </w:p>
    <w:p w:rsidR="00D5170C" w:rsidRDefault="00606976">
      <w:r>
        <w:rPr>
          <w:b/>
          <w:sz w:val="26"/>
        </w:rPr>
        <w:t>DICHIARAZIONE</w:t>
      </w:r>
    </w:p>
    <w:p w:rsidR="00D5170C" w:rsidRDefault="00606976">
      <w:r>
        <w:br/>
        <w:t>Il/La sottoscritto/a dichiara di aver preso visione del Bando del Concorso e di accettarne integralmente il regolamento.</w:t>
      </w:r>
      <w:r>
        <w:br/>
      </w:r>
      <w:r>
        <w:br/>
        <w:t>Ai sensi del Regolamento (UE) 2016/679 (GDPR), autorizza inoltre il trattam</w:t>
      </w:r>
      <w:r>
        <w:t>ento dei dati personali per finalità connesse allo svolgimento del Concorso.</w:t>
      </w:r>
      <w:r>
        <w:br/>
      </w:r>
    </w:p>
    <w:p w:rsidR="00D5170C" w:rsidRDefault="00606976">
      <w:r>
        <w:br/>
        <w:t>Luogo e data: ____________________________________</w:t>
      </w:r>
    </w:p>
    <w:p w:rsidR="00D5170C" w:rsidRDefault="00606976">
      <w:r>
        <w:br/>
        <w:t>Firma del concorrente (o del genitore per i minori): ________________________________</w:t>
      </w:r>
    </w:p>
    <w:sectPr w:rsidR="00D5170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06976"/>
    <w:rsid w:val="00AA1D8D"/>
    <w:rsid w:val="00B47730"/>
    <w:rsid w:val="00CB0664"/>
    <w:rsid w:val="00D5170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5C43634D-0E61-45B5-8E48-B72D538C5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C693F"/>
    <w:rPr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344DC1-33F8-409D-AB4A-EF72ADD77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Luigi Borzillo</cp:lastModifiedBy>
  <cp:revision>2</cp:revision>
  <dcterms:created xsi:type="dcterms:W3CDTF">2026-05-11T21:07:00Z</dcterms:created>
  <dcterms:modified xsi:type="dcterms:W3CDTF">2026-05-11T21:07:00Z</dcterms:modified>
  <cp:category/>
</cp:coreProperties>
</file>